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D891" w14:textId="77777777" w:rsidR="00330AB7" w:rsidRPr="001B08A0" w:rsidRDefault="00D65244" w:rsidP="00F33C2A">
      <w:pPr>
        <w:pStyle w:val="Title"/>
        <w:jc w:val="center"/>
        <w:rPr>
          <w:color w:val="00863D"/>
        </w:rPr>
      </w:pPr>
      <w:r w:rsidRPr="001B08A0">
        <w:rPr>
          <w:color w:val="00863D"/>
        </w:rPr>
        <w:t>45th Annual Hidalgo Relays</w:t>
      </w:r>
    </w:p>
    <w:p w14:paraId="3D25F836" w14:textId="3ACF3BF3" w:rsidR="00330AB7" w:rsidRDefault="00D65244" w:rsidP="00F33C2A">
      <w:pPr>
        <w:jc w:val="center"/>
      </w:pPr>
      <w:r>
        <w:t xml:space="preserve">Animas High School </w:t>
      </w:r>
      <w:r w:rsidR="001C3F78">
        <w:t>Hosting @</w:t>
      </w:r>
      <w:r>
        <w:t xml:space="preserve"> Lordsburg</w:t>
      </w:r>
      <w:r w:rsidR="001C3F78">
        <w:t xml:space="preserve"> High School</w:t>
      </w:r>
      <w:r w:rsidR="00936375">
        <w:t xml:space="preserve"> Track</w:t>
      </w:r>
      <w:r w:rsidR="001C3F78">
        <w:t xml:space="preserve"> on </w:t>
      </w:r>
      <w:r w:rsidR="001C3F78" w:rsidRPr="00D87463">
        <w:rPr>
          <w:b/>
          <w:bCs/>
        </w:rPr>
        <w:t>Thursday, April 23</w:t>
      </w:r>
    </w:p>
    <w:p w14:paraId="4903D4FE" w14:textId="0642DC9E" w:rsidR="001C3F78" w:rsidRDefault="001C3F78" w:rsidP="001C3F78">
      <w:pPr>
        <w:pStyle w:val="ListParagraph"/>
        <w:numPr>
          <w:ilvl w:val="0"/>
          <w:numId w:val="10"/>
        </w:numPr>
        <w:spacing w:after="160" w:line="278" w:lineRule="auto"/>
      </w:pPr>
      <w:r w:rsidRPr="00D87463">
        <w:t>Scratch Meeting</w:t>
      </w:r>
      <w:r>
        <w:t xml:space="preserve"> held 2:00 – 2:30pm in the hospitality room at the football field house</w:t>
      </w:r>
    </w:p>
    <w:p w14:paraId="330EF60E" w14:textId="7C1164D1" w:rsidR="001C3F78" w:rsidRDefault="001C3F78" w:rsidP="001C3F78">
      <w:pPr>
        <w:pStyle w:val="ListParagraph"/>
        <w:numPr>
          <w:ilvl w:val="0"/>
          <w:numId w:val="10"/>
        </w:numPr>
        <w:spacing w:after="160" w:line="278" w:lineRule="auto"/>
      </w:pPr>
      <w:r>
        <w:t xml:space="preserve">Coaches and Judges meeting at 2:30pm following scratch meeting </w:t>
      </w:r>
    </w:p>
    <w:p w14:paraId="05BAF396" w14:textId="77777777" w:rsidR="001C3F78" w:rsidRP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 w:rsidRPr="009123BB">
        <w:t>HS</w:t>
      </w:r>
      <w:r w:rsidRPr="001C3F78">
        <w:rPr>
          <w:spacing w:val="-2"/>
        </w:rPr>
        <w:t xml:space="preserve"> </w:t>
      </w:r>
      <w:r w:rsidRPr="009123BB">
        <w:t>Entries</w:t>
      </w:r>
      <w:r w:rsidRPr="001C3F78">
        <w:rPr>
          <w:spacing w:val="-2"/>
        </w:rPr>
        <w:t xml:space="preserve"> </w:t>
      </w:r>
      <w:r w:rsidRPr="009123BB">
        <w:t>will</w:t>
      </w:r>
      <w:r w:rsidRPr="001C3F78">
        <w:rPr>
          <w:spacing w:val="-2"/>
        </w:rPr>
        <w:t xml:space="preserve"> </w:t>
      </w:r>
      <w:r w:rsidRPr="009123BB">
        <w:t>be</w:t>
      </w:r>
      <w:r w:rsidRPr="001C3F78">
        <w:rPr>
          <w:spacing w:val="-2"/>
        </w:rPr>
        <w:t xml:space="preserve"> </w:t>
      </w:r>
      <w:r w:rsidRPr="009123BB">
        <w:t>due</w:t>
      </w:r>
      <w:r w:rsidRPr="001C3F78">
        <w:rPr>
          <w:spacing w:val="-1"/>
        </w:rPr>
        <w:t xml:space="preserve"> </w:t>
      </w:r>
      <w:r w:rsidRPr="009123BB">
        <w:t>on</w:t>
      </w:r>
      <w:r w:rsidRPr="001C3F78">
        <w:rPr>
          <w:spacing w:val="-2"/>
        </w:rPr>
        <w:t xml:space="preserve"> </w:t>
      </w:r>
      <w:r w:rsidRPr="009123BB">
        <w:t>MileSplit</w:t>
      </w:r>
      <w:r w:rsidRPr="001C3F78">
        <w:rPr>
          <w:spacing w:val="-2"/>
        </w:rPr>
        <w:t xml:space="preserve"> </w:t>
      </w:r>
      <w:r w:rsidRPr="009123BB">
        <w:t>by</w:t>
      </w:r>
      <w:r w:rsidRPr="001C3F78">
        <w:rPr>
          <w:spacing w:val="-2"/>
        </w:rPr>
        <w:t xml:space="preserve"> </w:t>
      </w:r>
      <w:r w:rsidRPr="009123BB">
        <w:t>7:00</w:t>
      </w:r>
      <w:r w:rsidRPr="001C3F78">
        <w:rPr>
          <w:spacing w:val="-1"/>
        </w:rPr>
        <w:t xml:space="preserve"> </w:t>
      </w:r>
      <w:r w:rsidRPr="009123BB">
        <w:t>pm</w:t>
      </w:r>
      <w:r w:rsidRPr="001C3F78">
        <w:rPr>
          <w:spacing w:val="-2"/>
        </w:rPr>
        <w:t xml:space="preserve"> </w:t>
      </w:r>
      <w:r w:rsidRPr="009123BB">
        <w:t>on</w:t>
      </w:r>
      <w:r w:rsidRPr="001C3F78">
        <w:rPr>
          <w:spacing w:val="-2"/>
        </w:rPr>
        <w:t xml:space="preserve"> </w:t>
      </w:r>
      <w:r>
        <w:t>Wednesday</w:t>
      </w:r>
      <w:r w:rsidRPr="009123BB">
        <w:t>,</w:t>
      </w:r>
      <w:r w:rsidRPr="001C3F78">
        <w:rPr>
          <w:spacing w:val="-2"/>
        </w:rPr>
        <w:t xml:space="preserve"> </w:t>
      </w:r>
      <w:r w:rsidRPr="009123BB">
        <w:t>April</w:t>
      </w:r>
      <w:r w:rsidRPr="001C3F78">
        <w:rPr>
          <w:spacing w:val="-1"/>
        </w:rPr>
        <w:t xml:space="preserve"> </w:t>
      </w:r>
      <w:r w:rsidRPr="001C3F78">
        <w:rPr>
          <w:spacing w:val="-5"/>
        </w:rPr>
        <w:t>2</w:t>
      </w:r>
      <w:r>
        <w:rPr>
          <w:spacing w:val="-5"/>
        </w:rPr>
        <w:t>2</w:t>
      </w:r>
    </w:p>
    <w:p w14:paraId="5423C30E" w14:textId="75E24D43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>
        <w:t xml:space="preserve">National Federation and NMAA regulations will be </w:t>
      </w:r>
      <w:r w:rsidRPr="001C3F78">
        <w:rPr>
          <w:spacing w:val="-2"/>
        </w:rPr>
        <w:t>followed</w:t>
      </w:r>
    </w:p>
    <w:p w14:paraId="7AFEBFA8" w14:textId="77777777" w:rsidR="001C3F78" w:rsidRPr="009123BB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2" w:after="0" w:line="240" w:lineRule="auto"/>
        <w:contextualSpacing w:val="0"/>
      </w:pPr>
      <w:r w:rsidRPr="009123BB">
        <w:t xml:space="preserve">¼” spikes or smaller on all </w:t>
      </w:r>
      <w:r w:rsidRPr="009123BB">
        <w:rPr>
          <w:spacing w:val="-2"/>
        </w:rPr>
        <w:t>surfaces</w:t>
      </w:r>
    </w:p>
    <w:p w14:paraId="1A0B8C7D" w14:textId="026C990B" w:rsidR="001C3F78" w:rsidRPr="009123BB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 w:rsidRPr="009123BB">
        <w:t>Each</w:t>
      </w:r>
      <w:r w:rsidRPr="009123BB">
        <w:rPr>
          <w:spacing w:val="-2"/>
        </w:rPr>
        <w:t xml:space="preserve"> </w:t>
      </w:r>
      <w:r w:rsidRPr="009123BB">
        <w:t>Team</w:t>
      </w:r>
      <w:r w:rsidRPr="009123BB">
        <w:rPr>
          <w:spacing w:val="-2"/>
        </w:rPr>
        <w:t xml:space="preserve"> </w:t>
      </w:r>
      <w:r w:rsidRPr="009123BB">
        <w:t>may</w:t>
      </w:r>
      <w:r w:rsidRPr="009123BB">
        <w:rPr>
          <w:spacing w:val="-2"/>
        </w:rPr>
        <w:t xml:space="preserve"> </w:t>
      </w:r>
      <w:r w:rsidRPr="009123BB">
        <w:t>enter</w:t>
      </w:r>
      <w:r w:rsidRPr="009123BB">
        <w:rPr>
          <w:spacing w:val="-2"/>
        </w:rPr>
        <w:t xml:space="preserve"> </w:t>
      </w:r>
      <w:r>
        <w:t>4</w:t>
      </w:r>
      <w:r w:rsidRPr="009123BB">
        <w:rPr>
          <w:spacing w:val="-1"/>
        </w:rPr>
        <w:t xml:space="preserve"> </w:t>
      </w:r>
      <w:r w:rsidRPr="009123BB">
        <w:t>athletes</w:t>
      </w:r>
      <w:r w:rsidRPr="009123BB">
        <w:rPr>
          <w:spacing w:val="-2"/>
        </w:rPr>
        <w:t xml:space="preserve"> </w:t>
      </w:r>
      <w:r w:rsidRPr="009123BB">
        <w:t>per</w:t>
      </w:r>
      <w:r w:rsidRPr="009123BB">
        <w:rPr>
          <w:spacing w:val="-2"/>
        </w:rPr>
        <w:t xml:space="preserve"> </w:t>
      </w:r>
      <w:r w:rsidRPr="009123BB">
        <w:t>individual</w:t>
      </w:r>
      <w:r w:rsidRPr="009123BB">
        <w:rPr>
          <w:spacing w:val="-2"/>
        </w:rPr>
        <w:t xml:space="preserve"> </w:t>
      </w:r>
      <w:r w:rsidRPr="009123BB">
        <w:t>event,</w:t>
      </w:r>
      <w:r w:rsidRPr="009123BB">
        <w:rPr>
          <w:spacing w:val="-2"/>
        </w:rPr>
        <w:t xml:space="preserve"> </w:t>
      </w:r>
      <w:r w:rsidRPr="009123BB">
        <w:t>and</w:t>
      </w:r>
      <w:r w:rsidRPr="009123BB">
        <w:rPr>
          <w:spacing w:val="-1"/>
        </w:rPr>
        <w:t xml:space="preserve"> </w:t>
      </w:r>
      <w:r w:rsidRPr="009123BB">
        <w:t>1</w:t>
      </w:r>
      <w:r w:rsidRPr="009123BB">
        <w:rPr>
          <w:spacing w:val="-2"/>
        </w:rPr>
        <w:t xml:space="preserve"> </w:t>
      </w:r>
      <w:r w:rsidRPr="009123BB">
        <w:t>relay</w:t>
      </w:r>
      <w:r w:rsidRPr="009123BB">
        <w:rPr>
          <w:spacing w:val="-2"/>
        </w:rPr>
        <w:t xml:space="preserve"> </w:t>
      </w:r>
      <w:r w:rsidRPr="009123BB">
        <w:t>team</w:t>
      </w:r>
      <w:r w:rsidRPr="009123BB">
        <w:rPr>
          <w:spacing w:val="-2"/>
        </w:rPr>
        <w:t xml:space="preserve"> </w:t>
      </w:r>
      <w:r w:rsidRPr="009123BB">
        <w:t>per</w:t>
      </w:r>
      <w:r w:rsidRPr="009123BB">
        <w:rPr>
          <w:spacing w:val="-2"/>
        </w:rPr>
        <w:t xml:space="preserve"> </w:t>
      </w:r>
      <w:r w:rsidRPr="009123BB">
        <w:t>relay</w:t>
      </w:r>
      <w:r w:rsidRPr="009123BB">
        <w:rPr>
          <w:spacing w:val="-1"/>
        </w:rPr>
        <w:t xml:space="preserve"> </w:t>
      </w:r>
      <w:r w:rsidRPr="009123BB">
        <w:rPr>
          <w:spacing w:val="-2"/>
        </w:rPr>
        <w:t>event</w:t>
      </w:r>
    </w:p>
    <w:p w14:paraId="48196603" w14:textId="4A578300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>
        <w:t>Additions may only be made in place of a scratch</w:t>
      </w:r>
    </w:p>
    <w:p w14:paraId="116B4953" w14:textId="18BB4225" w:rsidR="001C3F78" w:rsidRPr="009123BB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2" w:after="0" w:line="240" w:lineRule="auto"/>
        <w:contextualSpacing w:val="0"/>
      </w:pPr>
      <w:r w:rsidRPr="009123BB">
        <w:t xml:space="preserve">Implement weigh in </w:t>
      </w:r>
      <w:r>
        <w:t>will be located at the cement table, next to the concession stand</w:t>
      </w:r>
      <w:r w:rsidRPr="009123BB">
        <w:t xml:space="preserve"> from 2:00-2:30 </w:t>
      </w:r>
      <w:r w:rsidRPr="009123BB">
        <w:rPr>
          <w:spacing w:val="-5"/>
        </w:rPr>
        <w:t>pm</w:t>
      </w:r>
    </w:p>
    <w:p w14:paraId="5BE8AC86" w14:textId="706F9302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/>
        <w:ind w:right="345"/>
        <w:contextualSpacing w:val="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Jump/Triple</w:t>
      </w:r>
      <w:r>
        <w:rPr>
          <w:spacing w:val="-4"/>
        </w:rPr>
        <w:t xml:space="preserve"> </w:t>
      </w:r>
      <w:r>
        <w:t>Jump,</w:t>
      </w:r>
      <w:r>
        <w:rPr>
          <w:spacing w:val="-4"/>
        </w:rPr>
        <w:t xml:space="preserve"> </w:t>
      </w:r>
      <w:r>
        <w:t>athletes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jumps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FINALS.</w:t>
      </w:r>
      <w:r>
        <w:rPr>
          <w:spacing w:val="40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 have an “Open Pit” where it will be the responsibility of the athlete to get their 4 jumps in the allotted time.</w:t>
      </w:r>
    </w:p>
    <w:p w14:paraId="082F7370" w14:textId="777777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after="0"/>
        <w:ind w:right="535"/>
        <w:contextualSpacing w:val="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Jump/Pole</w:t>
      </w:r>
      <w:r>
        <w:rPr>
          <w:spacing w:val="-4"/>
        </w:rPr>
        <w:t xml:space="preserve"> </w:t>
      </w:r>
      <w:r>
        <w:t>Vault,</w:t>
      </w:r>
      <w:r>
        <w:rPr>
          <w:spacing w:val="-4"/>
        </w:rPr>
        <w:t xml:space="preserve"> </w:t>
      </w:r>
      <w:r>
        <w:t>athletes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 the field event within 10 minutes of the completion of their race.</w:t>
      </w:r>
    </w:p>
    <w:p w14:paraId="1F6C529A" w14:textId="196049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after="0"/>
        <w:ind w:right="519"/>
        <w:contextualSpacing w:val="0"/>
      </w:pPr>
      <w:r>
        <w:t>In the throwing events, (shot, discus, and javelin) athletes will be granted 4 throws with NO</w:t>
      </w:r>
      <w:r>
        <w:rPr>
          <w:spacing w:val="-3"/>
        </w:rPr>
        <w:t xml:space="preserve"> </w:t>
      </w:r>
      <w:r>
        <w:t>FINALS.</w:t>
      </w:r>
      <w:r>
        <w:rPr>
          <w:spacing w:val="40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“Open</w:t>
      </w:r>
      <w:r>
        <w:rPr>
          <w:spacing w:val="-3"/>
        </w:rPr>
        <w:t xml:space="preserve"> </w:t>
      </w:r>
      <w:r>
        <w:t>Pit”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athlete to get their 4 throws in the allotted time.</w:t>
      </w:r>
    </w:p>
    <w:p w14:paraId="19A9994B" w14:textId="5BC85187" w:rsidR="001C3F78" w:rsidRPr="00936375" w:rsidRDefault="001C3F78" w:rsidP="001C3F78">
      <w:pPr>
        <w:pStyle w:val="ListParagraph"/>
        <w:widowControl w:val="0"/>
        <w:numPr>
          <w:ilvl w:val="1"/>
          <w:numId w:val="10"/>
        </w:numPr>
        <w:tabs>
          <w:tab w:val="left" w:pos="1007"/>
        </w:tabs>
        <w:autoSpaceDE w:val="0"/>
        <w:autoSpaceDN w:val="0"/>
        <w:spacing w:after="0"/>
        <w:ind w:right="519"/>
        <w:contextualSpacing w:val="0"/>
        <w:rPr>
          <w:b/>
          <w:bCs/>
        </w:rPr>
      </w:pPr>
      <w:r w:rsidRPr="00936375">
        <w:rPr>
          <w:b/>
          <w:bCs/>
        </w:rPr>
        <w:t>Rubber tips are required for the javelin</w:t>
      </w:r>
      <w:r w:rsidR="00936375">
        <w:rPr>
          <w:b/>
          <w:bCs/>
        </w:rPr>
        <w:t>. NO EXCEPTIONS!</w:t>
      </w:r>
    </w:p>
    <w:p w14:paraId="1A6A8054" w14:textId="777777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after="0" w:line="240" w:lineRule="auto"/>
        <w:contextualSpacing w:val="0"/>
      </w:pPr>
      <w:r>
        <w:t xml:space="preserve">Some Running Events and Relays may be combined due to low </w:t>
      </w:r>
      <w:r>
        <w:rPr>
          <w:spacing w:val="-2"/>
        </w:rPr>
        <w:t>entries</w:t>
      </w:r>
    </w:p>
    <w:p w14:paraId="02C9E532" w14:textId="777777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after="0" w:line="240" w:lineRule="auto"/>
        <w:contextualSpacing w:val="0"/>
      </w:pPr>
      <w:r>
        <w:t xml:space="preserve">1st and 2nd place team trophies will be given in the following </w:t>
      </w:r>
      <w:r>
        <w:rPr>
          <w:spacing w:val="-2"/>
        </w:rPr>
        <w:t>divisions:</w:t>
      </w:r>
    </w:p>
    <w:p w14:paraId="166A5801" w14:textId="77777777" w:rsidR="001C3F78" w:rsidRDefault="001C3F78" w:rsidP="001C3F78">
      <w:pPr>
        <w:pStyle w:val="ListParagraph"/>
        <w:widowControl w:val="0"/>
        <w:numPr>
          <w:ilvl w:val="1"/>
          <w:numId w:val="10"/>
        </w:numPr>
        <w:tabs>
          <w:tab w:val="left" w:pos="1727"/>
        </w:tabs>
        <w:autoSpaceDE w:val="0"/>
        <w:autoSpaceDN w:val="0"/>
        <w:spacing w:before="41" w:after="0" w:line="240" w:lineRule="auto"/>
        <w:contextualSpacing w:val="0"/>
      </w:pPr>
      <w:r>
        <w:t xml:space="preserve">High School Girls, and High School </w:t>
      </w:r>
      <w:r>
        <w:rPr>
          <w:spacing w:val="-4"/>
        </w:rPr>
        <w:t>Boys</w:t>
      </w:r>
    </w:p>
    <w:p w14:paraId="08BED19F" w14:textId="777777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>
        <w:t>High</w:t>
      </w:r>
      <w:r>
        <w:rPr>
          <w:spacing w:val="-1"/>
        </w:rPr>
        <w:t xml:space="preserve"> </w:t>
      </w:r>
      <w:r>
        <w:t>Point Individual</w:t>
      </w:r>
      <w:r>
        <w:rPr>
          <w:spacing w:val="-1"/>
        </w:rPr>
        <w:t xml:space="preserve"> </w:t>
      </w:r>
      <w:r>
        <w:t>Awards will</w:t>
      </w:r>
      <w:r>
        <w:rPr>
          <w:spacing w:val="-1"/>
        </w:rPr>
        <w:t xml:space="preserve"> </w:t>
      </w:r>
      <w:r>
        <w:t>be given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divisions:</w:t>
      </w:r>
    </w:p>
    <w:p w14:paraId="1B7C6E2C" w14:textId="77777777" w:rsidR="001C3F78" w:rsidRDefault="001C3F78" w:rsidP="001C3F78">
      <w:pPr>
        <w:pStyle w:val="ListParagraph"/>
        <w:widowControl w:val="0"/>
        <w:numPr>
          <w:ilvl w:val="1"/>
          <w:numId w:val="10"/>
        </w:numPr>
        <w:tabs>
          <w:tab w:val="left" w:pos="1727"/>
        </w:tabs>
        <w:autoSpaceDE w:val="0"/>
        <w:autoSpaceDN w:val="0"/>
        <w:spacing w:before="42" w:after="0" w:line="240" w:lineRule="auto"/>
        <w:contextualSpacing w:val="0"/>
      </w:pPr>
      <w:r>
        <w:t xml:space="preserve">High School Girls, and High School </w:t>
      </w:r>
      <w:r>
        <w:rPr>
          <w:spacing w:val="-4"/>
        </w:rPr>
        <w:t>Boys</w:t>
      </w:r>
    </w:p>
    <w:p w14:paraId="0F9B4450" w14:textId="37F1CF4C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>
        <w:t xml:space="preserve">Medals awarded for 1st </w:t>
      </w:r>
      <w:r w:rsidR="00936375">
        <w:t>-3</w:t>
      </w:r>
      <w:r w:rsidR="00936375" w:rsidRPr="00936375">
        <w:rPr>
          <w:vertAlign w:val="superscript"/>
        </w:rPr>
        <w:t>rd</w:t>
      </w:r>
      <w:r w:rsidR="00936375">
        <w:t xml:space="preserve"> </w:t>
      </w:r>
      <w:r>
        <w:t xml:space="preserve">Place, Ribbons awarded for </w:t>
      </w:r>
      <w:r w:rsidR="00F33C2A">
        <w:t>4th</w:t>
      </w:r>
      <w:r>
        <w:t xml:space="preserve">-6th </w:t>
      </w:r>
      <w:r>
        <w:rPr>
          <w:spacing w:val="-2"/>
        </w:rPr>
        <w:t>Place</w:t>
      </w:r>
    </w:p>
    <w:p w14:paraId="529858A0" w14:textId="674508C7" w:rsidR="001C3F78" w:rsidRPr="00936375" w:rsidRDefault="00936375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2" w:after="0" w:line="240" w:lineRule="auto"/>
        <w:contextualSpacing w:val="0"/>
      </w:pPr>
      <w:r>
        <w:t>Food</w:t>
      </w:r>
      <w:r w:rsidR="001C3F78">
        <w:t xml:space="preserve"> and drinks will be provided at Intermission for coaches and meet </w:t>
      </w:r>
      <w:r w:rsidR="001C3F78">
        <w:rPr>
          <w:spacing w:val="-2"/>
        </w:rPr>
        <w:t>workers.</w:t>
      </w:r>
    </w:p>
    <w:p w14:paraId="55047933" w14:textId="59B63413" w:rsidR="00936375" w:rsidRDefault="00936375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2" w:after="0" w:line="240" w:lineRule="auto"/>
        <w:contextualSpacing w:val="0"/>
      </w:pPr>
      <w:r>
        <w:rPr>
          <w:spacing w:val="-2"/>
        </w:rPr>
        <w:t>Concession stand will be available for this track meet – sponsored by Lordsburg</w:t>
      </w:r>
    </w:p>
    <w:p w14:paraId="398CC85E" w14:textId="777777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>
        <w:t xml:space="preserve">Locker rooms will NOT be </w:t>
      </w:r>
      <w:r>
        <w:rPr>
          <w:spacing w:val="-2"/>
        </w:rPr>
        <w:t>available.</w:t>
      </w:r>
    </w:p>
    <w:p w14:paraId="68EF9A9C" w14:textId="777777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>
        <w:t>Vance</w:t>
      </w:r>
      <w:r>
        <w:rPr>
          <w:spacing w:val="-7"/>
        </w:rPr>
        <w:t xml:space="preserve"> </w:t>
      </w:r>
      <w:r>
        <w:t>Lee</w:t>
      </w:r>
      <w:r>
        <w:rPr>
          <w:spacing w:val="-4"/>
        </w:rPr>
        <w:t xml:space="preserve"> </w:t>
      </w:r>
      <w:r>
        <w:t>Sr.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official</w:t>
      </w:r>
    </w:p>
    <w:p w14:paraId="79A26B41" w14:textId="7158EF2E" w:rsidR="001C3F78" w:rsidRDefault="00936375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before="41" w:after="0" w:line="240" w:lineRule="auto"/>
        <w:contextualSpacing w:val="0"/>
      </w:pPr>
      <w:r>
        <w:t>We will be using FAT timing system from Cobre High School</w:t>
      </w:r>
    </w:p>
    <w:p w14:paraId="4B0B320E" w14:textId="77777777" w:rsidR="001C3F78" w:rsidRDefault="001C3F78" w:rsidP="001C3F78">
      <w:pPr>
        <w:pStyle w:val="ListParagraph"/>
        <w:widowControl w:val="0"/>
        <w:numPr>
          <w:ilvl w:val="0"/>
          <w:numId w:val="10"/>
        </w:numPr>
        <w:tabs>
          <w:tab w:val="left" w:pos="1007"/>
        </w:tabs>
        <w:autoSpaceDE w:val="0"/>
        <w:autoSpaceDN w:val="0"/>
        <w:spacing w:after="0" w:line="240" w:lineRule="auto"/>
        <w:contextualSpacing w:val="0"/>
      </w:pPr>
      <w:r>
        <w:t xml:space="preserve">If you have any questions, please contact Kelly Morris at </w:t>
      </w:r>
      <w:hyperlink r:id="rId6" w:history="1">
        <w:r w:rsidRPr="007E5F88">
          <w:rPr>
            <w:rStyle w:val="Hyperlink"/>
          </w:rPr>
          <w:t>kmorris@animask12.net</w:t>
        </w:r>
      </w:hyperlink>
      <w:r>
        <w:t xml:space="preserve"> </w:t>
      </w:r>
    </w:p>
    <w:p w14:paraId="078C25B2" w14:textId="77777777" w:rsidR="001C3F78" w:rsidRPr="00D87463" w:rsidRDefault="001C3F78" w:rsidP="001C3F78"/>
    <w:p w14:paraId="48576C79" w14:textId="77777777" w:rsidR="001C3F78" w:rsidRDefault="001C3F78"/>
    <w:p w14:paraId="1DE3BC26" w14:textId="6AC9B15B" w:rsidR="00330AB7" w:rsidRPr="001B08A0" w:rsidRDefault="00D65244">
      <w:pPr>
        <w:pStyle w:val="Heading1"/>
        <w:rPr>
          <w:color w:val="00863D"/>
        </w:rPr>
      </w:pPr>
      <w:r w:rsidRPr="001B08A0">
        <w:rPr>
          <w:color w:val="00863D"/>
        </w:rPr>
        <w:lastRenderedPageBreak/>
        <w:t>Field Events (</w:t>
      </w:r>
      <w:r w:rsidR="00A37874" w:rsidRPr="001B08A0">
        <w:rPr>
          <w:color w:val="00863D"/>
        </w:rPr>
        <w:t>3</w:t>
      </w:r>
      <w:r w:rsidRPr="001B08A0">
        <w:rPr>
          <w:color w:val="00863D"/>
        </w:rPr>
        <w:t>:00 PM – Rolling)</w:t>
      </w:r>
    </w:p>
    <w:p w14:paraId="2F7E6F4F" w14:textId="3F866F09" w:rsidR="00A37874" w:rsidRDefault="00D65244" w:rsidP="00A37874">
      <w:pPr>
        <w:spacing w:after="0"/>
      </w:pPr>
      <w:r>
        <w:t>Shot Put</w:t>
      </w:r>
      <w:r w:rsidR="00A37874">
        <w:t xml:space="preserve"> – Boys followed by Girls</w:t>
      </w:r>
      <w:r>
        <w:br/>
        <w:t>Discus</w:t>
      </w:r>
      <w:r w:rsidR="00A37874">
        <w:t xml:space="preserve"> – Girls followed by Boys</w:t>
      </w:r>
      <w:r>
        <w:br/>
        <w:t>Long Jump</w:t>
      </w:r>
      <w:r w:rsidR="00A37874">
        <w:t xml:space="preserve"> – Boys followed by the Girls</w:t>
      </w:r>
      <w:r>
        <w:br/>
        <w:t>High Jump</w:t>
      </w:r>
      <w:r w:rsidR="00A37874" w:rsidRPr="00A37874">
        <w:t xml:space="preserve"> </w:t>
      </w:r>
      <w:r w:rsidR="00A37874">
        <w:t>– opening at (TBD) Boys followed by girls</w:t>
      </w:r>
    </w:p>
    <w:p w14:paraId="6F7FA5F4" w14:textId="598E9CDF" w:rsidR="00A37874" w:rsidRDefault="00A37874" w:rsidP="00A37874">
      <w:pPr>
        <w:spacing w:after="0"/>
      </w:pPr>
      <w:r>
        <w:t>Pole Vault – Opening at (TBD) Girls followed by Boys</w:t>
      </w:r>
    </w:p>
    <w:p w14:paraId="27E83A4E" w14:textId="3FAFC1ED" w:rsidR="00A37874" w:rsidRDefault="00A37874" w:rsidP="00A37874">
      <w:pPr>
        <w:spacing w:after="0"/>
      </w:pPr>
      <w:r>
        <w:t xml:space="preserve">Javelin – </w:t>
      </w:r>
      <w:r w:rsidRPr="00A37874">
        <w:rPr>
          <w:b/>
          <w:bCs/>
        </w:rPr>
        <w:t>4pm start</w:t>
      </w:r>
      <w:r>
        <w:t xml:space="preserve"> – Girls followed by Boys</w:t>
      </w:r>
    </w:p>
    <w:p w14:paraId="09AF6536" w14:textId="763B190F" w:rsidR="00330AB7" w:rsidRPr="001B08A0" w:rsidRDefault="00D65244">
      <w:pPr>
        <w:pStyle w:val="Heading1"/>
        <w:rPr>
          <w:color w:val="00863D"/>
        </w:rPr>
      </w:pPr>
      <w:r w:rsidRPr="001B08A0">
        <w:rPr>
          <w:color w:val="00863D"/>
        </w:rPr>
        <w:t>Running Events Schedule</w:t>
      </w:r>
      <w:r w:rsidR="00A37874" w:rsidRPr="001B08A0">
        <w:rPr>
          <w:color w:val="00863D"/>
        </w:rPr>
        <w:t xml:space="preserve"> – </w:t>
      </w:r>
      <w:r w:rsidR="00332C8B" w:rsidRPr="001B08A0">
        <w:rPr>
          <w:color w:val="00863D"/>
        </w:rPr>
        <w:t>3:30</w:t>
      </w:r>
      <w:r w:rsidR="00A37874" w:rsidRPr="001B08A0">
        <w:rPr>
          <w:color w:val="00863D"/>
        </w:rPr>
        <w:t xml:space="preserve"> PM</w:t>
      </w:r>
    </w:p>
    <w:p w14:paraId="28CA7B58" w14:textId="46FE280D" w:rsidR="00330AB7" w:rsidRDefault="00D65244" w:rsidP="00A37874">
      <w:pPr>
        <w:spacing w:after="0"/>
      </w:pPr>
      <w:r>
        <w:t>3200m Run (Girls)</w:t>
      </w:r>
    </w:p>
    <w:p w14:paraId="7AEAB7AE" w14:textId="56A5E459" w:rsidR="00330AB7" w:rsidRDefault="00332C8B" w:rsidP="00A37874">
      <w:pPr>
        <w:spacing w:after="0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58752" behindDoc="0" locked="0" layoutInCell="1" allowOverlap="1" wp14:anchorId="0EB083A5" wp14:editId="5DC1DCF0">
                <wp:simplePos x="0" y="0"/>
                <wp:positionH relativeFrom="margin">
                  <wp:posOffset>2565400</wp:posOffset>
                </wp:positionH>
                <wp:positionV relativeFrom="margin">
                  <wp:posOffset>2127250</wp:posOffset>
                </wp:positionV>
                <wp:extent cx="3009900" cy="1943100"/>
                <wp:effectExtent l="0" t="0" r="0" b="0"/>
                <wp:wrapSquare wrapText="bothSides"/>
                <wp:docPr id="198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0" cy="1943100"/>
                          <a:chOff x="0" y="0"/>
                          <a:chExt cx="3567448" cy="176874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0086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9F217A" w14:textId="3E993D5A" w:rsidR="00332C8B" w:rsidRDefault="00332C8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332C8B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Meet 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567448" cy="15160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EF9A0C" w14:textId="393CAC18" w:rsidR="00332C8B" w:rsidRDefault="00332C8B" w:rsidP="00332C8B">
                              <w:r>
                                <w:t>All events are finals</w:t>
                              </w:r>
                              <w:r>
                                <w:br/>
                                <w:t>• Field events will run continuously</w:t>
                              </w:r>
                              <w:r>
                                <w:br/>
                                <w:t>• Please listen for announcements</w:t>
                              </w:r>
                              <w:r>
                                <w:br/>
                                <w:t>• Coaches are responsible for athlete check-in</w:t>
                              </w:r>
                              <w:r>
                                <w:br/>
                                <w:t>• Safety rules must be followed at all throwing events</w:t>
                              </w:r>
                            </w:p>
                            <w:p w14:paraId="32E98988" w14:textId="0EBE6530" w:rsidR="00332C8B" w:rsidRDefault="00332C8B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B083A5" id="Group 203" o:spid="_x0000_s1026" style="position:absolute;margin-left:202pt;margin-top:167.5pt;width:237pt;height:153pt;z-index:251658752;mso-wrap-distance-left:14.4pt;mso-wrap-distance-top:3.6pt;mso-wrap-distance-right:14.4pt;mso-wrap-distance-bottom:3.6pt;mso-position-horizontal-relative:margin;mso-position-vertical-relative:margin;mso-width-relative:margin;mso-height-relative:margin" coordsize="35674,1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VRldQMAAIEKAAAOAAAAZHJzL2Uyb0RvYy54bWzMVttu4zYQfS/QfyD43ki+ybEQZZEmTVAg&#10;2A02KfaZpihLKEWyJB0p/frOkJJyWWNhpNht/SDzMhfO4ZwjnX3oW0kehXWNVgWdnaSUCMV12ahd&#10;Qf94uP7llBLnmSqZ1EoU9Ek4+uH855/OOpOLua61LIUlEES5vDMFrb03eZI4XouWuRNthILNStuW&#10;eZjaXVJa1kH0VibzNM2STtvSWM2Fc7B6FTfpeYhfVYL7T1XlhCeyoHA2H542PLf4TM7PWL6zzNQN&#10;H47B3nGKljUKkk6hrphnZG+br0K1Dbfa6cqfcN0muqoaLkINUM0sfVPNjdV7E2rZ5d3OTDABtG9w&#10;endY/vHxxpp7c2cBic7sAIsww1r6yrb4D6ckfYDsaYJM9J5wWFyk6WaTArIc9mab5WIGkwAqrwH5&#10;r/x4/dvoucrWyyW0R/BcZ6fr5Qo9kzFx8uo4nYEGcc8YuH+HwX3NjAjQuhwwuLOkKbGADSWKtdCo&#10;n6F1mNpJQXAxgBMsJ6hc7gC1o3F6We18nWbp62JZbqzzN0K3BAcFtZA/dBR7vHU+4jKaYFKnZVNe&#10;N1KGid1tL6UljwzbPD3NFlcDlK/MpEJjpdEtRsQVwHmsJYz8kxRoJ9VnUQEscMvzcJJASjHlYZwL&#10;5Wdxq2aliOlXKfzG7Ehj9AjXGgJi5AryT7GHAKNlDDLGjqcc7NFVBE5Pzum3DhadJ4+QWSs/ObeN&#10;0vZQAAlVDZmj/QhShAZR8v22BxMcbnX5BP1jdRQXZ/h1A1d4y5y/YxbUBNgBCuk/waOSuiuoHkaU&#10;1Nr+fWgd7aHBYZeSDtSpoO6vPbOCEvm7gtbfzJZLlLMwWa7Wc5jYlzvblztq315q6IwZaLHhYYj2&#10;Xo7Dyur2CwjpBWaFLaY45C4o93acXPqomiDFXFxcBDOQMMP8rbo3HIMjwNiiD/0XZs3Qxx6U4qMe&#10;6cbyN+0cbdFT6Yu911UTev0Z1wF6oH5E+7trALxVRg14QJX7VfcE14bbBrFACSC+hw2selj/phjM&#10;V/PsdIGm0MEH9W81y9JsPnTdKLwj34+UhInYyF0CfZYtVpEg0w6IaxSByIpBWQLtg5iF0QEBOIJn&#10;h9l9hOOPZnf551Hsji+E8Xr/c5IPjD9AcmzX9xLc/5/oHV748J0TXhbDNxl+SL2cBzl4/nI8/wcA&#10;AP//AwBQSwMEFAAGAAgAAAAhAGXH5hfhAAAACwEAAA8AAABkcnMvZG93bnJldi54bWxMj0FLw0AQ&#10;he+C/2EZwZvdjUlriNmUUtRTEWwF8TZNpklodjdkt0n67x1PenuPebz5Xr6eTSdGGnzrrIZooUCQ&#10;LV3V2lrD5+H1IQXhA9oKO2dJw5U8rIvbmxyzyk32g8Z9qAWXWJ+hhiaEPpPSlw0Z9AvXk+XbyQ0G&#10;A9uhltWAE5ebTj4qtZIGW8sfGuxp21B53l+MhrcJp00cvYy782l7/T4s3792EWl9fzdvnkEEmsNf&#10;GH7xGR0KZjq6i6286DQkKuEtQUMcL1lwIn1KWRw1rJJIgSxy+X9D8QMAAP//AwBQSwECLQAUAAYA&#10;CAAAACEAtoM4kv4AAADhAQAAEwAAAAAAAAAAAAAAAAAAAAAAW0NvbnRlbnRfVHlwZXNdLnhtbFBL&#10;AQItABQABgAIAAAAIQA4/SH/1gAAAJQBAAALAAAAAAAAAAAAAAAAAC8BAABfcmVscy8ucmVsc1BL&#10;AQItABQABgAIAAAAIQArFVRldQMAAIEKAAAOAAAAAAAAAAAAAAAAAC4CAABkcnMvZTJvRG9jLnht&#10;bFBLAQItABQABgAIAAAAIQBlx+YX4QAAAAsBAAAPAAAAAAAAAAAAAAAAAM8FAABkcnMvZG93bnJl&#10;di54bWxQSwUGAAAAAAQABADzAAAA3QYAAAAA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GSxwAAAANwAAAAPAAAAZHJzL2Rvd25yZXYueG1sRE9Ni8Iw&#10;EL0L/ocwgjeb6kG21Sgidln3tlXE49CMbbGZlCbW+u/NwsLe5vE+Z70dTCN66lxtWcE8ikEQF1bX&#10;XCo4n7LZBwjnkTU2lknBixxsN+PRGlNtn/xDfe5LEULYpaig8r5NpXRFRQZdZFviwN1sZ9AH2JVS&#10;d/gM4aaRizheSoM1h4YKW9pXVNzzh1Egs/z4mZV0Sejw3Q/7a14c+KXUdDLsViA8Df5f/Of+0mF+&#10;ksDvM+ECuXkDAAD//wMAUEsBAi0AFAAGAAgAAAAhANvh9svuAAAAhQEAABMAAAAAAAAAAAAAAAAA&#10;AAAAAFtDb250ZW50X1R5cGVzXS54bWxQSwECLQAUAAYACAAAACEAWvQsW78AAAAVAQAACwAAAAAA&#10;AAAAAAAAAAAfAQAAX3JlbHMvLnJlbHNQSwECLQAUAAYACAAAACEALZBkscAAAADcAAAADwAAAAAA&#10;AAAAAAAAAAAHAgAAZHJzL2Rvd25yZXYueG1sUEsFBgAAAAADAAMAtwAAAPQCAAAAAA==&#10;" fillcolor="#00863d" stroked="f" strokeweight="2pt">
                  <v:textbox>
                    <w:txbxContent>
                      <w:p w14:paraId="6B9F217A" w14:textId="3E993D5A" w:rsidR="00332C8B" w:rsidRDefault="00332C8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332C8B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Meet 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5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37EF9A0C" w14:textId="393CAC18" w:rsidR="00332C8B" w:rsidRDefault="00332C8B" w:rsidP="00332C8B">
                        <w:r>
                          <w:t>All events are finals</w:t>
                        </w:r>
                        <w:r>
                          <w:br/>
                          <w:t>• Field events will run continuously</w:t>
                        </w:r>
                        <w:r>
                          <w:br/>
                          <w:t>• Please listen for announcements</w:t>
                        </w:r>
                        <w:r>
                          <w:br/>
                          <w:t>• Coaches are responsible for athlete check-in</w:t>
                        </w:r>
                        <w:r>
                          <w:br/>
                          <w:t>• Safety rules must be followed at all throwing events</w:t>
                        </w:r>
                      </w:p>
                      <w:p w14:paraId="32E98988" w14:textId="0EBE6530" w:rsidR="00332C8B" w:rsidRDefault="00332C8B">
                        <w:pPr>
                          <w:rPr>
                            <w:caps/>
                            <w:color w:val="4F81BD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>3200m Run (Boys)</w:t>
      </w:r>
    </w:p>
    <w:p w14:paraId="199590D0" w14:textId="13A52810" w:rsidR="00330AB7" w:rsidRDefault="00D65244" w:rsidP="00A37874">
      <w:pPr>
        <w:spacing w:after="0"/>
      </w:pPr>
      <w:r>
        <w:t>4x800 Relay (Girls)</w:t>
      </w:r>
    </w:p>
    <w:p w14:paraId="19E1461E" w14:textId="34EE2DA2" w:rsidR="00330AB7" w:rsidRDefault="00D65244" w:rsidP="00A37874">
      <w:pPr>
        <w:spacing w:after="0"/>
      </w:pPr>
      <w:r>
        <w:t>4x800 Relay (Boys)</w:t>
      </w:r>
    </w:p>
    <w:p w14:paraId="724BBC78" w14:textId="2B4C3062" w:rsidR="00330AB7" w:rsidRDefault="00D65244" w:rsidP="00A37874">
      <w:pPr>
        <w:spacing w:after="0"/>
      </w:pPr>
      <w:r>
        <w:t>100m Hurdles (Girls)</w:t>
      </w:r>
    </w:p>
    <w:p w14:paraId="5E8A440C" w14:textId="43724A4D" w:rsidR="00330AB7" w:rsidRDefault="00D65244" w:rsidP="00A37874">
      <w:pPr>
        <w:spacing w:after="0"/>
      </w:pPr>
      <w:r>
        <w:t>110m Hurdles (Boys)</w:t>
      </w:r>
    </w:p>
    <w:p w14:paraId="79617552" w14:textId="1D2F4273" w:rsidR="00330AB7" w:rsidRDefault="00D65244" w:rsidP="00A37874">
      <w:pPr>
        <w:spacing w:after="0"/>
      </w:pPr>
      <w:r>
        <w:t>100m Dash (Girls)</w:t>
      </w:r>
    </w:p>
    <w:p w14:paraId="2ADEB963" w14:textId="562ECF4D" w:rsidR="00330AB7" w:rsidRDefault="00D65244" w:rsidP="00A37874">
      <w:pPr>
        <w:spacing w:after="0"/>
      </w:pPr>
      <w:r>
        <w:t>100m Dash (Boys)</w:t>
      </w:r>
    </w:p>
    <w:p w14:paraId="3D7AC256" w14:textId="77777777" w:rsidR="00330AB7" w:rsidRDefault="00D65244" w:rsidP="00A37874">
      <w:pPr>
        <w:spacing w:after="0"/>
      </w:pPr>
      <w:r>
        <w:t>800m Run (Girls)</w:t>
      </w:r>
    </w:p>
    <w:p w14:paraId="297E4000" w14:textId="0626DF90" w:rsidR="00330AB7" w:rsidRDefault="00D65244" w:rsidP="00A37874">
      <w:pPr>
        <w:spacing w:after="0"/>
      </w:pPr>
      <w:r>
        <w:t>800m Run (Boys)</w:t>
      </w:r>
    </w:p>
    <w:p w14:paraId="6B6A02E9" w14:textId="14CFFA08" w:rsidR="00330AB7" w:rsidRDefault="00D65244" w:rsidP="00A37874">
      <w:pPr>
        <w:spacing w:after="0"/>
      </w:pPr>
      <w:r>
        <w:t>4x200 Relay (Girls)</w:t>
      </w:r>
    </w:p>
    <w:p w14:paraId="5CFE8659" w14:textId="28CA9204" w:rsidR="00330AB7" w:rsidRDefault="00D65244" w:rsidP="00A37874">
      <w:pPr>
        <w:spacing w:after="0"/>
      </w:pPr>
      <w:r>
        <w:t>4x200 Relay (Boys)</w:t>
      </w:r>
    </w:p>
    <w:p w14:paraId="2B74FF24" w14:textId="77777777" w:rsidR="00330AB7" w:rsidRDefault="00D65244" w:rsidP="00A37874">
      <w:pPr>
        <w:spacing w:after="0"/>
      </w:pPr>
      <w:r>
        <w:t>400m Dash (Girls)</w:t>
      </w:r>
    </w:p>
    <w:p w14:paraId="426CD6C1" w14:textId="77777777" w:rsidR="00330AB7" w:rsidRDefault="00D65244" w:rsidP="00A37874">
      <w:pPr>
        <w:spacing w:after="0"/>
      </w:pPr>
      <w:r>
        <w:t>400m Dash (Boys)</w:t>
      </w:r>
    </w:p>
    <w:p w14:paraId="64777950" w14:textId="720D486B" w:rsidR="00330AB7" w:rsidRPr="00332C8B" w:rsidRDefault="00D65244" w:rsidP="00332C8B">
      <w:pPr>
        <w:spacing w:after="0"/>
        <w:rPr>
          <w:b/>
          <w:bCs/>
        </w:rPr>
      </w:pPr>
      <w:r w:rsidRPr="00332C8B">
        <w:rPr>
          <w:b/>
          <w:bCs/>
        </w:rPr>
        <w:t>--- INTERMISSION (15–20 Minutes) ---</w:t>
      </w:r>
    </w:p>
    <w:p w14:paraId="5675CBAD" w14:textId="77777777" w:rsidR="00330AB7" w:rsidRPr="00332C8B" w:rsidRDefault="00D65244" w:rsidP="00332C8B">
      <w:pPr>
        <w:spacing w:after="0"/>
      </w:pPr>
      <w:r w:rsidRPr="00332C8B">
        <w:t>300m Hurdles (Girls)</w:t>
      </w:r>
    </w:p>
    <w:p w14:paraId="00138EFB" w14:textId="278565D6" w:rsidR="00330AB7" w:rsidRPr="00332C8B" w:rsidRDefault="00D65244" w:rsidP="00332C8B">
      <w:pPr>
        <w:spacing w:after="0"/>
      </w:pPr>
      <w:r w:rsidRPr="00332C8B">
        <w:t>300m Hurdles (Boys)</w:t>
      </w:r>
    </w:p>
    <w:p w14:paraId="0960F294" w14:textId="4E1EA52D" w:rsidR="00330AB7" w:rsidRPr="00332C8B" w:rsidRDefault="00D65244" w:rsidP="00332C8B">
      <w:pPr>
        <w:spacing w:after="0"/>
      </w:pPr>
      <w:r w:rsidRPr="00332C8B">
        <w:t>200m Dash (Girls)</w:t>
      </w:r>
    </w:p>
    <w:p w14:paraId="6746BE81" w14:textId="02CD269B" w:rsidR="00330AB7" w:rsidRPr="00332C8B" w:rsidRDefault="00D65244" w:rsidP="00332C8B">
      <w:pPr>
        <w:spacing w:after="0"/>
      </w:pPr>
      <w:r w:rsidRPr="00332C8B">
        <w:t>200m Dash (Boys)</w:t>
      </w:r>
    </w:p>
    <w:p w14:paraId="20073ED7" w14:textId="43FC9A3A" w:rsidR="00330AB7" w:rsidRPr="00332C8B" w:rsidRDefault="00D65244" w:rsidP="00332C8B">
      <w:pPr>
        <w:spacing w:after="0"/>
      </w:pPr>
      <w:r w:rsidRPr="00332C8B">
        <w:t>1600m Run (Girls)</w:t>
      </w:r>
    </w:p>
    <w:p w14:paraId="5102758D" w14:textId="77777777" w:rsidR="00330AB7" w:rsidRPr="00332C8B" w:rsidRDefault="00D65244" w:rsidP="00332C8B">
      <w:pPr>
        <w:spacing w:after="0"/>
      </w:pPr>
      <w:r w:rsidRPr="00332C8B">
        <w:t>1600m Run (Boys)</w:t>
      </w:r>
    </w:p>
    <w:p w14:paraId="66648BF2" w14:textId="789F6918" w:rsidR="00330AB7" w:rsidRPr="00332C8B" w:rsidRDefault="00D65244" w:rsidP="00332C8B">
      <w:pPr>
        <w:spacing w:after="0"/>
      </w:pPr>
      <w:r w:rsidRPr="00332C8B">
        <w:t>4x100 Relay (Girls)</w:t>
      </w:r>
    </w:p>
    <w:p w14:paraId="3A59A811" w14:textId="3D4B84F2" w:rsidR="00330AB7" w:rsidRPr="00332C8B" w:rsidRDefault="00D65244" w:rsidP="00332C8B">
      <w:pPr>
        <w:spacing w:after="0"/>
      </w:pPr>
      <w:r w:rsidRPr="00332C8B">
        <w:t>4x100 Relay (Boys)</w:t>
      </w:r>
    </w:p>
    <w:p w14:paraId="1C917642" w14:textId="77777777" w:rsidR="00330AB7" w:rsidRPr="00332C8B" w:rsidRDefault="00D65244" w:rsidP="00332C8B">
      <w:pPr>
        <w:spacing w:after="0"/>
      </w:pPr>
      <w:r w:rsidRPr="00332C8B">
        <w:t>Sprint Medley Relay (Girls)</w:t>
      </w:r>
    </w:p>
    <w:p w14:paraId="137292E7" w14:textId="767020A0" w:rsidR="00330AB7" w:rsidRPr="00332C8B" w:rsidRDefault="00D65244" w:rsidP="00332C8B">
      <w:pPr>
        <w:spacing w:after="0"/>
      </w:pPr>
      <w:r w:rsidRPr="00332C8B">
        <w:t>Sprint Medley Relay (Boys)</w:t>
      </w:r>
    </w:p>
    <w:p w14:paraId="2D7A61FD" w14:textId="77777777" w:rsidR="00330AB7" w:rsidRPr="00332C8B" w:rsidRDefault="00D65244" w:rsidP="00332C8B">
      <w:pPr>
        <w:spacing w:after="0"/>
      </w:pPr>
      <w:r w:rsidRPr="00332C8B">
        <w:t>4x400 Relay (Girls)</w:t>
      </w:r>
    </w:p>
    <w:p w14:paraId="4B0DF7FB" w14:textId="77777777" w:rsidR="00330AB7" w:rsidRDefault="00D65244" w:rsidP="00332C8B">
      <w:pPr>
        <w:spacing w:after="0"/>
      </w:pPr>
      <w:r>
        <w:t>4x400 Relay (Boys)</w:t>
      </w:r>
    </w:p>
    <w:p w14:paraId="35C4225A" w14:textId="37CED297" w:rsidR="00332C8B" w:rsidRDefault="00332C8B" w:rsidP="00332C8B">
      <w:pPr>
        <w:spacing w:after="0"/>
      </w:pPr>
      <w:r>
        <w:t>4x100 Weightman Relay (combined) (Time-Permitting)</w:t>
      </w:r>
    </w:p>
    <w:p w14:paraId="77363C07" w14:textId="235F66CC" w:rsidR="00332C8B" w:rsidRPr="00332C8B" w:rsidRDefault="00332C8B">
      <w:pPr>
        <w:rPr>
          <w:b/>
          <w:bCs/>
        </w:rPr>
      </w:pPr>
      <w:r w:rsidRPr="00332C8B">
        <w:rPr>
          <w:b/>
          <w:bCs/>
        </w:rPr>
        <w:t>----AWARDS----</w:t>
      </w:r>
    </w:p>
    <w:sectPr w:rsidR="00332C8B" w:rsidRPr="00332C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642BB5"/>
    <w:multiLevelType w:val="hybridMultilevel"/>
    <w:tmpl w:val="FE6E4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058935">
    <w:abstractNumId w:val="8"/>
  </w:num>
  <w:num w:numId="2" w16cid:durableId="65231934">
    <w:abstractNumId w:val="6"/>
  </w:num>
  <w:num w:numId="3" w16cid:durableId="1739788755">
    <w:abstractNumId w:val="5"/>
  </w:num>
  <w:num w:numId="4" w16cid:durableId="152374012">
    <w:abstractNumId w:val="4"/>
  </w:num>
  <w:num w:numId="5" w16cid:durableId="1661813989">
    <w:abstractNumId w:val="7"/>
  </w:num>
  <w:num w:numId="6" w16cid:durableId="355808816">
    <w:abstractNumId w:val="3"/>
  </w:num>
  <w:num w:numId="7" w16cid:durableId="1668748648">
    <w:abstractNumId w:val="2"/>
  </w:num>
  <w:num w:numId="8" w16cid:durableId="1762332863">
    <w:abstractNumId w:val="1"/>
  </w:num>
  <w:num w:numId="9" w16cid:durableId="332027171">
    <w:abstractNumId w:val="0"/>
  </w:num>
  <w:num w:numId="10" w16cid:durableId="1168716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933"/>
    <w:rsid w:val="00034616"/>
    <w:rsid w:val="0006063C"/>
    <w:rsid w:val="0015074B"/>
    <w:rsid w:val="001B08A0"/>
    <w:rsid w:val="001C3F78"/>
    <w:rsid w:val="0029639D"/>
    <w:rsid w:val="00326F90"/>
    <w:rsid w:val="00330AB7"/>
    <w:rsid w:val="00332C8B"/>
    <w:rsid w:val="00390BEC"/>
    <w:rsid w:val="00936375"/>
    <w:rsid w:val="00985B3D"/>
    <w:rsid w:val="00A37874"/>
    <w:rsid w:val="00A72F70"/>
    <w:rsid w:val="00AA1D8D"/>
    <w:rsid w:val="00B47730"/>
    <w:rsid w:val="00CB0664"/>
    <w:rsid w:val="00D22EEE"/>
    <w:rsid w:val="00D57DE0"/>
    <w:rsid w:val="00D65244"/>
    <w:rsid w:val="00F33C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14901"/>
  <w14:defaultImageDpi w14:val="300"/>
  <w15:docId w15:val="{73C8F738-610C-46A7-9C46-C7DAED19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1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C3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morris@animask12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Morris</cp:lastModifiedBy>
  <cp:revision>2</cp:revision>
  <cp:lastPrinted>2026-03-27T05:43:00Z</cp:lastPrinted>
  <dcterms:created xsi:type="dcterms:W3CDTF">2026-04-20T15:46:00Z</dcterms:created>
  <dcterms:modified xsi:type="dcterms:W3CDTF">2026-04-20T15:46:00Z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8b5b60d0-a89e-4bf2-92ba-78dbc0fb0013</vt:lpwstr>
  </property>
</Properties>
</file>